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甘洒热血定写春秋  中国共产党创始人李大钊</w:t>
      </w:r>
    </w:p>
    <w:p>
      <w:r>
        <w:rPr>
          <w:rFonts w:ascii="宋体" w:hAnsi="宋体" w:eastAsia="宋体"/>
          <w:sz w:val="24"/>
        </w:rPr>
        <w:t>庞立生编著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甘洒热血定写春秋  中国共产党创始人李大钊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本书出售、求购地址：https://www.jiaokey.com/book/detail/13685474.html</w:t>
      </w:r>
    </w:p>
    <w:p>
      <w:r>
        <w:t>更多相关图书推荐：https://www.jiaokey.com</w:t>
      </w:r>
    </w:p>
    <w:p>
      <w:r>
        <w:t>庞立生编著 其他作品：https://www.jiaokey.com/tag/庞立生编著.html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关键词搜索：https://www.jiaokey.com/tag/甘洒热血定写春秋  中国共产党创始人李大钊.html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