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托起民族梦  中华圣人：无产阶级教育家徐特立的故事</w:t>
      </w:r>
    </w:p>
    <w:p>
      <w:r>
        <w:rPr>
          <w:rFonts w:ascii="宋体" w:hAnsi="宋体" w:eastAsia="宋体"/>
          <w:sz w:val="24"/>
        </w:rPr>
        <w:t>孙成军编著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托起民族梦  中华圣人：无产阶级教育家徐特立的故事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本书出售、求购地址：https://www.jiaokey.com/book/detail/13685477.html</w:t>
      </w:r>
    </w:p>
    <w:p>
      <w:r>
        <w:t>更多相关图书推荐：https://www.jiaokey.com</w:t>
      </w:r>
    </w:p>
    <w:p>
      <w:r>
        <w:t>孙成军编著 其他作品：https://www.jiaokey.com/tag/孙成军编著.html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关键词搜索：https://www.jiaokey.com/tag/托起民族梦  中华圣人：无产阶级教育家徐特立的故事.html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