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书名：企业股份制操作全书</w:t>
      </w:r>
    </w:p>
    <w:p>
      <w:r>
        <w:t>作者：孙树义，陈璋，李福臣，马忠智，陆兵主编；陈宪，李小雪，李雷，陈翊兵副主编</w:t>
      </w:r>
    </w:p>
    <w:p>
      <w:r>
        <w:t>出版社：</w:t>
      </w:r>
    </w:p>
    <w:p>
      <w:r>
        <w:t>出版日期：1992.06</w:t>
      </w:r>
    </w:p>
    <w:p>
      <w:r>
        <w:t>总页数：1355</w:t>
      </w:r>
    </w:p>
    <w:p>
      <w:r>
        <w:t>更多请访问教客网: www.jiaokey.com</w:t>
      </w:r>
    </w:p>
    <w:p>
      <w:r>
        <w:t>企业股份制操作全书 评论地址：https://www.jiaokey.com/book/detail/13685974.html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