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书名：那些年，他们在五七干校</w:t>
      </w:r>
    </w:p>
    <w:p>
      <w:r>
        <w:t>作者：如蓝著</w:t>
      </w:r>
    </w:p>
    <w:p>
      <w:r>
        <w:t>出版社：北京：中国文史出版社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那些年，他们在五七干校 评论地址：https://www.jiaokey.com/book/detail/13686033.html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