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书名：垃圾王子撞上爱美公主</w:t>
      </w:r>
    </w:p>
    <w:p>
      <w:r>
        <w:t>作者：（马来西亚）许友彬主编；陈惠君著</w:t>
      </w:r>
    </w:p>
    <w:p>
      <w:r>
        <w:t>出版社：杭州:浙江少年儿童出版社,2014.11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垃圾王子撞上爱美公主 评论地址：https://www.jiaokey.com/book/detail/13686071.html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