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书名：我对拖拉说再见  管好自己的24条奇妙法则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我对拖拉说再见  管好自己的24条奇妙法则 评论地址：https://www.jiaokey.com/book/detail/13686089.html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