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书名：你的努力，终将成就无可替代的自己</w:t>
      </w:r>
    </w:p>
    <w:p>
      <w:r>
        <w:t>作者：汤木著</w:t>
      </w:r>
    </w:p>
    <w:p>
      <w:r>
        <w:t>出版社：南昌：百花洲文艺出版社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你的努力，终将成就无可替代的自己 评论地址：https://www.jiaokey.com/book/detail/13686171.html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