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书名：玩转手机赚大钱  移动互联网时代的营销革命</w:t>
      </w:r>
    </w:p>
    <w:p>
      <w:r>
        <w:t>作者：谢东著</w:t>
      </w:r>
    </w:p>
    <w:p>
      <w:r>
        <w:t>出版社：北京:新世界出版社,2014.11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玩转手机赚大钱  移动互联网时代的营销革命 评论地址：https://www.jiaokey.com/book/detail/13686239.html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