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关键金融市场概念  财务人士必知的100个术语  第2版</w:t>
      </w:r>
    </w:p>
    <w:p>
      <w:r>
        <w:rPr>
          <w:rFonts w:ascii="宋体" w:hAnsi="宋体" w:eastAsia="宋体"/>
          <w:sz w:val="24"/>
        </w:rPr>
        <w:t>（英）斯坦纳著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关键金融市场概念  财务人士必知的100个术语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本书出售、求购地址：https://www.jiaokey.com/book/detail/13686241.html</w:t>
      </w:r>
    </w:p>
    <w:p>
      <w:r>
        <w:t>更多相关图书推荐：https://www.jiaokey.com</w:t>
      </w:r>
    </w:p>
    <w:p>
      <w:r>
        <w:t>（英）斯坦纳著 其他作品：https://www.jiaokey.com/tag/（英）斯坦纳著.html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关键词搜索：https://www.jiaokey.com/tag/关键金融市场概念  财务人士必知的100个术语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