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盛开·新概念16年·纪念文集·作品范本  光阴回廊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盛开·新概念16年·纪念文集·作品范本  光阴回廊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本书出售、求购地址：https://www.jiaokey.com/book/detail/13686271.html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关键词搜索：https://www.jiaokey.com/tag/盛开·新概念16年·纪念文集·作品范本  光阴回廊.html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