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书名：幼儿园科学探究故事20例</w:t>
      </w:r>
    </w:p>
    <w:p>
      <w:r>
        <w:t>作者：戈柔，王明珠主编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幼儿园科学探究故事20例 评论地址：https://www.jiaokey.com/book/detail/13686274.html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