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  青少版</w:t>
      </w:r>
    </w:p>
    <w:p>
      <w:r>
        <w:rPr>
          <w:rFonts w:ascii="宋体" w:hAnsi="宋体" w:eastAsia="宋体"/>
          <w:sz w:val="24"/>
        </w:rPr>
        <w:t>杨晶,王金平,李智总策划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杨晶,王金平,李智总策划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9787531733102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本书是记述世界知名科学家的剪辑本，主要包括：毕达哥拉斯、亚里士多德、阿基米德、达·芬奇、哥白尼、伽利略、牛顿、法拉第、达尔文、诺贝尔等。</w:t>
      </w:r>
    </w:p>
    <w:p/>
    <w:p>
      <w:r>
        <w:t>本书出售、求购地址：https://www.jiaokey.com/book/detail/13686332.html</w:t>
      </w:r>
    </w:p>
    <w:p>
      <w:r>
        <w:t>更多传记图书推荐：https://www.jiaokey.com</w:t>
      </w:r>
    </w:p>
    <w:p>
      <w:r>
        <w:t>杨晶,王金平,李智总策划 其他作品：https://www.jiaokey.com/tag/杨晶,王金平,李智总策划.html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关键词搜索：https://www.jiaokey.com/tag/科学家-生平事迹-世界.html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