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改变心理学的40项研究  第6版</w:t>
      </w:r>
    </w:p>
    <w:p>
      <w:r>
        <w:rPr>
          <w:rFonts w:ascii="宋体" w:hAnsi="宋体" w:eastAsia="宋体"/>
          <w:sz w:val="24"/>
        </w:rPr>
        <w:t>（美）罗杰·霍克著；白学军等译；杨治良，郭秀艳审校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改变心理学的40项研究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（美）罗杰·霍克著；白学军等译；杨治良，郭秀艳审校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本书出售、求购地址：https://www.jiaokey.com/book/detail/13686387.html</w:t>
      </w:r>
    </w:p>
    <w:p>
      <w:r>
        <w:t>更多相关图书推荐：https://www.jiaokey.com</w:t>
      </w:r>
    </w:p>
    <w:p>
      <w:r>
        <w:t>（美）罗杰·霍克著；白学军等译；杨治良，郭秀艳审校 其他作品：https://www.jiaokey.com/tag/（美）罗杰·霍克著；白学军等译；杨治良，郭秀艳审校.html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关键词搜索：https://www.jiaokey.com/tag/改变心理学的40项研究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