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  彩绘本</w:t>
      </w:r>
    </w:p>
    <w:p>
      <w:r>
        <w:t>作者：（意大利）万巴著；杜森编译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捣蛋鬼日记  彩绘本 评论地址：https://www.jiaokey.com/book/detail/13686435.html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