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书名：宣肺润肺止咳化痰中草药及处方  不可不知的肺及相关疾病必用药</w:t>
      </w:r>
    </w:p>
    <w:p>
      <w:r>
        <w:t>作者：郭礼跃，袁端红编著</w:t>
      </w:r>
    </w:p>
    <w:p>
      <w:r>
        <w:t>出版社：贵阳：贵州科技出版社</w:t>
      </w:r>
    </w:p>
    <w:p>
      <w:r>
        <w:t>出版日期：2014.07</w:t>
      </w:r>
    </w:p>
    <w:p>
      <w:r>
        <w:t>总页数：315</w:t>
      </w:r>
    </w:p>
    <w:p>
      <w:r>
        <w:t>更多请访问教客网: www.jiaokey.com</w:t>
      </w:r>
    </w:p>
    <w:p>
      <w:r>
        <w:t>宣肺润肺止咳化痰中草药及处方  不可不知的肺及相关疾病必用药 评论地址：https://www.jiaokey.com/book/detail/13686645.html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