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书名：教有法，润无声  跟着梁旅珠教出好孩子</w:t>
      </w:r>
    </w:p>
    <w:p>
      <w:r>
        <w:t>作者：梁旅珠著</w:t>
      </w:r>
    </w:p>
    <w:p>
      <w:r>
        <w:t>出版社：北京:新世界出版社,2015.01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教有法，润无声  跟着梁旅珠教出好孩子 评论地址：https://www.jiaokey.com/book/detail/13686689.html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