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书名：陪孩子轻松走过初中三年</w:t>
      </w:r>
    </w:p>
    <w:p>
      <w:r>
        <w:t>作者：李帆著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陪孩子轻松走过初中三年 评论地址：https://www.jiaokey.com/book/detail/13686726.html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