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书名：法律与资本主义兴起</w:t>
      </w:r>
    </w:p>
    <w:p>
      <w:r>
        <w:t>作者：（美）迈克尔·E.泰格著；（美）玛德琳·R.利维协助；纪琨译；刘锋校</w:t>
      </w:r>
    </w:p>
    <w:p>
      <w:r>
        <w:t>出版社：</w:t>
      </w:r>
    </w:p>
    <w:p>
      <w:r>
        <w:t>出版日期：2014.09</w:t>
      </w:r>
    </w:p>
    <w:p>
      <w:r>
        <w:t>总页数：357</w:t>
      </w:r>
    </w:p>
    <w:p>
      <w:r>
        <w:t>更多请访问教客网: www.jiaokey.com</w:t>
      </w:r>
    </w:p>
    <w:p>
      <w:r>
        <w:t>法律与资本主义兴起 评论地址：https://www.jiaokey.com/book/detail/13686746.html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