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书名：素描考级教程1-6级</w:t>
      </w:r>
    </w:p>
    <w:p>
      <w:r>
        <w:t>作者：张楠编著</w:t>
      </w:r>
    </w:p>
    <w:p>
      <w:r>
        <w:t>出版社：杭州:中国美术学院出版社,2013.08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素描考级教程1-6级 评论地址：https://www.jiaokey.com/book/detail/13686973.html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