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书名：铅笔手绘从入门到精通  个性萌物篇</w:t>
      </w:r>
    </w:p>
    <w:p>
      <w:r>
        <w:t>作者：麦砚岛编著</w:t>
      </w:r>
    </w:p>
    <w:p>
      <w:r>
        <w:t>出版社：北京：中国青年出版社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铅笔手绘从入门到精通  个性萌物篇 评论地址：https://www.jiaokey.com/book/detail/13687045.html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