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书名：敦煌书仪与礼法</w:t>
      </w:r>
    </w:p>
    <w:p>
      <w:r>
        <w:t>作者：吴丽娱著</w:t>
      </w:r>
    </w:p>
    <w:p>
      <w:r>
        <w:t>出版社：兰州:甘肃教育出版社,2013.11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敦煌书仪与礼法 评论地址：https://www.jiaokey.com/book/detail/13687213.html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