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书名：20课轻松学会弹吉他</w:t>
      </w:r>
    </w:p>
    <w:p>
      <w:r>
        <w:t>作者：刘军，王迪平，刘启东编著</w:t>
      </w:r>
    </w:p>
    <w:p>
      <w:r>
        <w:t>出版社：长沙：湖南文艺出版社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20课轻松学会弹吉他 评论地址：https://www.jiaokey.com/book/detail/13687302.html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