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书名：你一定要知道的人性  揭开人类内心隐私的心理学经典</w:t>
      </w:r>
    </w:p>
    <w:p>
      <w:r>
        <w:t>作者：（奥）阿德勒著</w:t>
      </w:r>
    </w:p>
    <w:p>
      <w:r>
        <w:t>出版社：海口：南海出版公司</w:t>
      </w:r>
    </w:p>
    <w:p>
      <w:r>
        <w:t>出版日期：2015.01</w:t>
      </w:r>
    </w:p>
    <w:p>
      <w:r>
        <w:t>总页数：280</w:t>
      </w:r>
    </w:p>
    <w:p>
      <w:r>
        <w:t>更多请访问教客网: www.jiaokey.com</w:t>
      </w:r>
    </w:p>
    <w:p>
      <w:r>
        <w:t>你一定要知道的人性  揭开人类内心隐私的心理学经典 评论地址：https://www.jiaokey.com/book/detail/13687367.html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