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书名：新闻传播学专业英语  中英文双语版</w:t>
      </w:r>
    </w:p>
    <w:p>
      <w:r>
        <w:t>作者：赵树旺，栗文达，白杨编著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新闻传播学专业英语  中英文双语版 评论地址：https://www.jiaokey.com/book/detail/13687382.html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