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书名：抗战时期的四川：档案史料汇编  上</w:t>
      </w:r>
    </w:p>
    <w:p>
      <w:r>
        <w:t>作者：四川省档案局编；丁成明，胡金玉主编；周书生，刘海锦副主编；章开沅总主编；周勇副总主编</w:t>
      </w:r>
    </w:p>
    <w:p>
      <w:r>
        <w:t>出版社：</w:t>
      </w:r>
    </w:p>
    <w:p>
      <w:r>
        <w:t>出版日期：2014.07</w:t>
      </w:r>
    </w:p>
    <w:p>
      <w:r>
        <w:t>总页数：483</w:t>
      </w:r>
    </w:p>
    <w:p>
      <w:r>
        <w:t>更多请访问教客网: www.jiaokey.com</w:t>
      </w:r>
    </w:p>
    <w:p>
      <w:r>
        <w:t>抗战时期的四川：档案史料汇编  上 评论地址：https://www.jiaokey.com/book/detail/13687413.html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