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作者：刘晓利，郭姝宇主编；马桂秋，丁喜胜，梁春达副主编；曹树胜，付红珊...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统计学原理  第2版 评论地址：https://www.jiaokey.com/book/detail/13687547.html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