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书名：英语口语实训教程  高级</w:t>
      </w:r>
    </w:p>
    <w:p>
      <w:r>
        <w:t>作者：刘玉凤等主编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英语口语实训教程  高级 评论地址：https://www.jiaokey.com/book/detail/13687700.html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