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书名：赢在顶层设计  决胜未来的中国企业转型、升级与再造之路  珍藏版</w:t>
      </w:r>
    </w:p>
    <w:p>
      <w:r>
        <w:t>作者：高建华著</w:t>
      </w:r>
    </w:p>
    <w:p>
      <w:r>
        <w:t>出版社：北京:北京联合出版公司,2015.01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赢在顶层设计  决胜未来的中国企业转型、升级与再造之路  珍藏版 评论地址：https://www.jiaokey.com/book/detail/13687739.html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