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书名：乌江流域水库汞的生物地球化学过程及环境效应</w:t>
      </w:r>
    </w:p>
    <w:p>
      <w:r>
        <w:t>作者：冯新斌编著</w:t>
      </w:r>
    </w:p>
    <w:p>
      <w:r>
        <w:t>出版社：北京：科学出版社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乌江流域水库汞的生物地球化学过程及环境效应 评论地址：https://www.jiaokey.com/book/detail/13688021.html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