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书名：赵秉文集</w:t>
      </w:r>
    </w:p>
    <w:p>
      <w:r>
        <w:t>作者：（金）赵秉文著；马振君整理</w:t>
      </w:r>
    </w:p>
    <w:p>
      <w:r>
        <w:t>出版社：哈尔滨:黑龙江大学出版社,2014.06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赵秉文集 评论地址：https://www.jiaokey.com/book/detail/13688320.html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