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书名：中国作家才能的滥用和误用</w:t>
      </w:r>
    </w:p>
    <w:p>
      <w:r>
        <w:t>作者：《文学报》编</w:t>
      </w:r>
    </w:p>
    <w:p>
      <w:r>
        <w:t>出版社：上海:上海书店出版社,2015.01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中国作家才能的滥用和误用 评论地址：https://www.jiaokey.com/book/detail/13688373.html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