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书名：心学凶猛  最通俗的《传习录》，最易懂的王阳明</w:t>
      </w:r>
    </w:p>
    <w:p>
      <w:r>
        <w:t>作者：沙滩孤雁著</w:t>
      </w:r>
    </w:p>
    <w:p>
      <w:r>
        <w:t>出版社：北京:中国财富出版社,2015.01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心学凶猛  最通俗的《传习录》，最易懂的王阳明 评论地址：https://www.jiaokey.com/book/detail/13688508.html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