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书名：百家争鸣  春秋战国擂台赛</w:t>
      </w:r>
    </w:p>
    <w:p>
      <w:r>
        <w:t>作者：还是定风波著</w:t>
      </w:r>
    </w:p>
    <w:p>
      <w:r>
        <w:t>出版社：重庆：重庆出版社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百家争鸣  春秋战国擂台赛 评论地址：https://www.jiaokey.com/book/detail/13688629.html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