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书名：延边热土育英才：朝鲜族儿女业绩荟萃</w:t>
      </w:r>
    </w:p>
    <w:p>
      <w:r>
        <w:t>作者：崔秀日，姚作起编著</w:t>
      </w:r>
    </w:p>
    <w:p>
      <w:r>
        <w:t>出版社：长春：吉林人民出版社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延边热土育英才：朝鲜族儿女业绩荟萃 评论地址：https://www.jiaokey.com/book/detail/13688701.html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