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书名：谈谈党的纪律  下</w:t>
      </w:r>
    </w:p>
    <w:p>
      <w:r>
        <w:t>作者：周永学编著</w:t>
      </w:r>
    </w:p>
    <w:p>
      <w:r>
        <w:t>出版社：兴华智源管理科学研究院</w:t>
      </w:r>
    </w:p>
    <w:p>
      <w:r>
        <w:t>出版日期：2012.07</w:t>
      </w:r>
    </w:p>
    <w:p>
      <w:r>
        <w:t>总页数：227</w:t>
      </w:r>
    </w:p>
    <w:p>
      <w:r>
        <w:t>更多请访问教客网: www.jiaokey.com</w:t>
      </w:r>
    </w:p>
    <w:p>
      <w:r>
        <w:t>谈谈党的纪律  下 评论地址：https://www.jiaokey.com/book/detail/13688724.html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