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通用党课教材  下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通用党课教材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本书出售、求购地址：https://www.jiaokey.com/book/detail/13688741.html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关键词搜索：https://www.jiaokey.com/tag/通用党课教材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