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书名：区域-民俗中的陕北音乐文化研究</w:t>
      </w:r>
    </w:p>
    <w:p>
      <w:r>
        <w:t>作者：李宝杰著</w:t>
      </w:r>
    </w:p>
    <w:p>
      <w:r>
        <w:t>出版社：北京：文化艺术出版社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区域-民俗中的陕北音乐文化研究 评论地址：https://www.jiaokey.com/book/detail/13688851.html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