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书名：难经讲义</w:t>
      </w:r>
    </w:p>
    <w:p>
      <w:r>
        <w:t>作者：黎敬波，王黎主编；张小虎，古继红，温伟强编委；林涵，蔡瑞珩，宋一男参编</w:t>
      </w:r>
    </w:p>
    <w:p>
      <w:r>
        <w:t>出版社：北京:中国医药科技出版社,2014.08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难经讲义 评论地址：https://www.jiaokey.com/book/detail/13688890.html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