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书名：奥列佛风景速写教学  新版</w:t>
      </w:r>
    </w:p>
    <w:p>
      <w:r>
        <w:t>作者：（美）R·S·奥列佛著；杨径青，杨志达译</w:t>
      </w:r>
    </w:p>
    <w:p>
      <w:r>
        <w:t>出版社：南宁:广西美术出版社,2014.08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奥列佛风景速写教学  新版 评论地址：https://www.jiaokey.com/book/detail/13689091.html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