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书名：一个人的专注时光，又寂寞又美好</w:t>
      </w:r>
    </w:p>
    <w:p>
      <w:r>
        <w:t>作者：木水月亮著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总页数：194</w:t>
      </w:r>
    </w:p>
    <w:p>
      <w:r>
        <w:t>更多请访问教客网: www.jiaokey.com</w:t>
      </w:r>
    </w:p>
    <w:p>
      <w:r>
        <w:t>一个人的专注时光，又寂寞又美好 评论地址：https://www.jiaokey.com/book/detail/13689948.html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