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  9</w:t>
      </w:r>
    </w:p>
    <w:p>
      <w:r>
        <w:t>作者：我吃西红柿著，童亦名</w:t>
      </w:r>
    </w:p>
    <w:p>
      <w:r>
        <w:t>出版社：广州:新世纪出版社,2014.11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盘龙  9 评论地址：https://www.jiaokey.com/book/detail/13689960.html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