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书名：过敏性皮肤病用药与食疗</w:t>
      </w:r>
    </w:p>
    <w:p>
      <w:r>
        <w:t>作者：陈斌主编；陈惠中副主编；陆健敏，尹志强，陈胜等编著者</w:t>
      </w:r>
    </w:p>
    <w:p>
      <w:r>
        <w:t>出版社：北京：金盾出版社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过敏性皮肤病用药与食疗 评论地址：https://www.jiaokey.com/book/detail/13690118.html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