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书名：我国农村剩余劳动力向城镇转移的制度约束研究</w:t>
      </w:r>
    </w:p>
    <w:p>
      <w:r>
        <w:t>作者：王海全著</w:t>
      </w:r>
    </w:p>
    <w:p>
      <w:r>
        <w:t>出版社：北京：经济管理出版社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我国农村剩余劳动力向城镇转移的制度约束研究 评论地址：https://www.jiaokey.com/book/detail/13690122.html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