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安全员通用与基础知识</w:t>
      </w:r>
    </w:p>
    <w:p>
      <w:r>
        <w:rPr>
          <w:rFonts w:ascii="宋体" w:hAnsi="宋体" w:eastAsia="宋体"/>
          <w:sz w:val="24"/>
        </w:rPr>
        <w:t>建筑与市政工程施工现场专业人员职业标准培训教材编审委员会编写；胡兴福，赵研主编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安全员通用与基础知识</w:t>
            </w:r>
          </w:p>
        </w:tc>
      </w:tr>
      <w:tr>
        <w:tc>
          <w:tcPr>
            <w:tcW w:type="dxa" w:w="4320"/>
          </w:tcPr>
          <w:p>
            <w:r>
              <w:t>作者</w:t>
            </w:r>
          </w:p>
        </w:tc>
        <w:tc>
          <w:tcPr>
            <w:tcW w:type="dxa" w:w="4320"/>
          </w:tcPr>
          <w:p>
            <w:r>
              <w:t>建筑与市政工程施工现场专业人员职业标准培训教材编审委员会编写；胡兴福，赵研主编</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222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本书出售、求购地址：https://www.jiaokey.com/book/detail/13690128.html</w:t>
      </w:r>
    </w:p>
    <w:p>
      <w:r>
        <w:t>更多相关图书推荐：https://www.jiaokey.com</w:t>
      </w:r>
    </w:p>
    <w:p>
      <w:r>
        <w:t>建筑与市政工程施工现场专业人员职业标准培训教材编审委员会编写；胡兴福，赵研主编 其他作品：https://www.jiaokey.com/tag/建筑与市政工程施工现场专业人员职业标准培训教材编审委员会编写；胡兴福，赵研主编.html</w:t>
      </w:r>
    </w:p>
    <w:p>
      <w:r>
        <w:t>北京：中国建筑工业出版社 出版图书：https://www.jiaokey.com/tag/北京：中国建筑工业出版社.html</w:t>
      </w:r>
    </w:p>
    <w:p>
      <w:r>
        <w:t>关键词搜索：https://www.jiaokey.com/tag/安全员通用与基础知识.html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