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书名：遗产之谜  中文导读英文版</w:t>
      </w:r>
    </w:p>
    <w:p>
      <w:r>
        <w:t>作者：（美）鲍姆著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遗产之谜  中文导读英文版 评论地址：https://www.jiaokey.com/book/detail/13690133.html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