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愿时光待你好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愿时光待你好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本书出售、求购地址：https://www.jiaokey.com/book/detail/13690135.html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关键词搜索：https://www.jiaokey.com/tag/愿时光待你好.html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