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书名：《资治通鉴》语录</w:t>
      </w:r>
    </w:p>
    <w:p>
      <w:r>
        <w:t>作者：张宏儒主编；《&lt;font color=Red&gt;资&lt;/font&gt;治通鉴》今译编委会编</w:t>
      </w:r>
    </w:p>
    <w:p>
      <w:r>
        <w:t>出版社：北京:东方出版社,2014.11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《资治通鉴》语录 评论地址：https://www.jiaokey.com/book/detail/13690148.html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