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参与型政治的崛起  中国网民政治心理和行为的实证考察</w:t>
      </w:r>
    </w:p>
    <w:p>
      <w:r>
        <w:rPr>
          <w:rFonts w:ascii="宋体" w:hAnsi="宋体" w:eastAsia="宋体"/>
          <w:sz w:val="24"/>
        </w:rPr>
        <w:t>张明新著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参与型政治的崛起  中国网民政治心理和行为的实证考察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互联网络-影响-公民-参与管理-研究-中国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本书出售、求购地址：https://www.jiaokey.com/book/detail/13690174.html</w:t>
      </w:r>
    </w:p>
    <w:p>
      <w:r>
        <w:t>更多相关图书推荐：https://www.jiaokey.com</w:t>
      </w:r>
    </w:p>
    <w:p>
      <w:r>
        <w:t>张明新著 其他作品：https://www.jiaokey.com/tag/张明新著.html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关键词搜索：https://www.jiaokey.com/tag/互联网络-影响-公民-参与管理-研究-中国.html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