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书名：苏州本土品牌企业发展报告  老字号卷</w:t>
      </w:r>
    </w:p>
    <w:p>
      <w:r>
        <w:t>作者：魏文斌，洪海主编</w:t>
      </w:r>
    </w:p>
    <w:p>
      <w:r>
        <w:t>出版社：苏州：苏州大学出版社</w:t>
      </w:r>
    </w:p>
    <w:p>
      <w:r>
        <w:t>出版日期：2014.12</w:t>
      </w:r>
    </w:p>
    <w:p>
      <w:r>
        <w:t>总页数：337</w:t>
      </w:r>
    </w:p>
    <w:p>
      <w:r>
        <w:t>更多请访问教客网: www.jiaokey.com</w:t>
      </w:r>
    </w:p>
    <w:p>
      <w:r>
        <w:t>苏州本土品牌企业发展报告  老字号卷 评论地址：https://www.jiaokey.com/book/detail/13690260.html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