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  选专业  报好高考志愿  2015年版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  选专业  报好高考志愿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本书出售、求购地址：https://www.jiaokey.com/book/detail/13690318.html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  选专业  报好高考志愿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